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2008/09 Nr. 12 vom 24. Juli 2009</w:t>
      </w:r>
    </w:p>
    <w:p>
      <w:r>
        <w:t>OW Obergericht, 2009-07-24, DE</w:t>
      </w:r>
    </w:p>
    <w:p>
      <w:r>
        <w:rPr>
          <w:b/>
        </w:rPr>
        <w:t xml:space="preserve">Quelle: </w:t>
      </w:r>
      <w:r>
        <w:t>https://mcp.opencaselaw.ch/entscheid/ow_gerichte_AbR 2008_09 Nr. 12</w:t>
      </w:r>
    </w:p>
    <w:p>
      <w:r>
        <w:t>FR: OW_GERICHTE AbR 2008/09 Nr. 12 du 24 juillet 2009</w:t>
      </w:r>
    </w:p>
    <w:p>
      <w:r>
        <w:t>IT: OW_GERICHTE AbR 2008/09 Nr. 12 del 24 luglio 2009</w:t>
      </w:r>
    </w:p>
    <w:p>
      <w:pPr>
        <w:pStyle w:val="Heading2"/>
      </w:pPr>
      <w:r>
        <w:t>Regeste</w:t>
      </w:r>
    </w:p>
    <w:p>
      <w:r>
        <w:t>AbR 2008/09 Nr. 12, S. 92: Änderung der Richtlinien für die Berechnung des betreibungsrechtlichen Existenzminimums (Notbedarf) nach Art. 93 SchKG Entscheid der Obergerichtskommission vom 24. Juli 2009 Die Richtlinien für die Berechnung des</w:t>
      </w:r>
    </w:p>
    <w:p>
      <w:pPr>
        <w:pStyle w:val="Heading2"/>
      </w:pPr>
      <w:r>
        <w:t>Volltext</w:t>
      </w:r>
    </w:p>
    <w:p>
      <w:r>
        <w:t>AbR 2008/09 Nr. 12, S. 92: Änderung der Richtlinien für die Berechnung des betreibungsrechtlichen Existenzminimums (Notbedarf) nach Art. 93 SchKG Entscheid der Obergerichtskommission vom 24. Juli 2009 Die Richtlinien für die Berechnung des betreibungsrechtlichen Existenzminimums (Notbedarf) werden entsprechend den Vorschlägen der Konferenz der Betreibungs- und Konkursbeamten der Schweiz vom 1. Juli 2009 gemäss der nachstehenden Übersicht geändert. Die Änderung ist verbindlich für alle ab 1 August 2009 zu vollziehenden Lohn- und Verdienstpfändungen. Auf vor dem 1. August 2009 vollzogene Pfändungen sind sie nur anwendbar, wenn der Schuldner ein entsprechendes Gesuch stellt oder wenn eine Pfändung zufolge veränderter Verhältnisse revidiert werden muss. **************** I. Monatlicher Grundbetrag Für Nahrung, Kleidung und Wäsche einschliesslich deren Instandhaltung, Körper- und Gesundheitspflege, Unterhalt der Wohnungseinrichtung, Privatversicherungen, Kulturelles sowie Auslagen für Beleuchtung, Kochstrom und/oder Gas etc. ist in der Regel vom monatlichen Einkommen des Schuldners folgender Grundbetrag als unumgänglich notwendig im Sinne von Art. 93 SchKG von der Pfändung ausgeschlossen: für einen alleinstehenden Schuldner Fr. 1'200.00 für einen alleinerziehenden Schuldner Fr. 1'350.00 für ein Ehepaar, zwei in einer eingetragenen Partnerschaft lebende Personen oder ein Paar mit Kindern Fr. 1'700.00 Unterhalt der Kinder für jedes Kind im Alter bis zu 10 Jahren Fr. 400.00 für jedes Kind über 10 Jahre Fr. 600.00 Bei kostensenkender Wohn-/Lebensgemeinschaft Verfügen Partner des in einer kinderlosen, kostensenkenden Wohn-/Lebensgemeinschaft lebenden Schuldners ebenfalls über Einkommen, so ist der Ehegatten-Grundbetrag einzusetzen und dieser in der Regel (aber maximal) auf die Hälfte herabzusetzen (vgl. BGE 130 III 765 ff.). II. Zuschläge zum monatlichen Grundbetrag Mietzins, Hypothekarzins Effektiver Mietzins für das Wohnen ohne Auslagen für Beleuchtung, Kochstrom und/oder Gas, weil im Grundbetrag inbegriffen. Besitzt der Schuldner eine eigene von ihm bewohnte Liegenschaft, so ist anstelle des Mietzinses der Liegenschaftsaufwand zum Grundbetrag hinzuzurechnen. Dieser besteht aus dem Hypothekarzins (ohne Amortisation), den öffentlich-rechtlichen Abgaben und den (durchschnittlichen) Unterhaltskosten. Ein den wirtschaftlichen Verhältnissen und persönlichen Bedürfnissen des Schuldners nicht angemessener Mietzins ist nach Ablauf des nächsten Kündigungstermins auf ein ortsübliches Normalmass herabzusetzen; in sinngemässer Weise ist beim Schuldner zu verfahren, der sich als Wohneigentümer einer unangemessen hohen Hypothekarzinsbelastung ausgesetzt sieht (BGE 129 III 526 ff. m. H.). Bei einer Wohngemeinschaft (eingeschlossen volljährige Kinder mit eigenem Erwerbseinkommen) sind die Wohnkosten in der Regel anteilsmässig zu berücksichtigen. Heiz- und Nebenkosten Die durchschnittlichen - auf zwölf Monate verteilten - Aufwendungen für die Beheizung und Nebenkosten der Wohnräume. Sozialbeiträge (soweit nicht vom Lohn bereits abgezogen), wie Beiträge bzw. Prämien an: o AHV, IV und EO o Arbeitslosenversicherung o Krankenkassen o Unfallversicherung o Pensions- und Fürsorgekassen o Berufsverbände Der Prämienaufwand für nichtobligatorische Versicherungen kann nicht berücksichtigt werden (BGE 134 III 323 ff.). Unumgängliche Berufsauslagen (soweit der Arbeitgeber nicht dafür aufkommt) a) Erhöhter Nahrungsbedarf bei Schwerarbeit, Schicht- und Nachtarbeit: Fr. 5.50 pro Arbeitstag b) Auslagen für auswärtige Verpflegung Bei Nachweis von Mehrauslagen für auswärtige Verpflegung: Fr. 9.00 bis Fr. 11.00 für jede Hauptmahlzeit. c) Überdurchschnittlicher Kleider- und Wäscheverbrauch (beispielsweise bei Servicepersonal, Handelsreisenden etc.): bis Fr. 50.00 pro Monat. d) Fahrten zum Arbeitsplatz Öffentliche Verkehrsmittel: effektive Auslagen. Fahrrad: Fr. 15.00 pro Monat für Abnützung. Mofa/Moped: Fr. 30.00 pro Monat für Abnützung, Betriebsstoff usw. Motorrad: Fr. 55.00 pro Monat für Abnützung, Betriebsstoff usw. Automobil: Sofern einem Automobil Kompetenzqualität zukommt, sind die festen und veränderlichen Kosten ohne Amortisation zu berechnen. Bei Benützung eines Automobils ohne Kompetenzqualität: Auslagenersatz wie bei der Benützung öffentlicher Verkehrsmittel. Rechtlich geschuldete Unterhaltsbeiträge die der Schuldner an nicht in seinem Haushalt wohnende Personen in der letzten Zeit vor der Pfändung nachgewiesenermassen geleistet hat und voraussichtlich auch während der Dauer der Pfändung leisten wird (BGE 121 III 22). Dem Betreibungsamt sind für solche Beiträge Unterlagen (Urteile, Quittungen usw.) vorzuweisen. Schulung der Kinder Besondere Auslagen für Schulung der Kinder (öffentliche Verkehrsmittel, Schulmaterial usw.). Für mündige Kinder ohne Verdienst bis zum Abschluss der ersten Schul- oder Lehrausbildung, zur Maturität oder zum Schuldiplom. Abzahlung oder Miete/Leasing von Kompetenzstücken Gemäss Kaufvertrag, jedoch nur solange zu berücksichtigen, als der Schuldner bei richtiger Vertragserfüllung zur Abzahlung verpflichtet ist und sich über die Zahlung ausweist. Voraussetzung: Ein Eigentumsvorbehalt muss rechtsgültig sein. Die analoge Regelung gilt für gemietete/geleaste Kompetenzstücke (BGE 82 III 26 ff.). Verschiedene Auslagen Stehen dem Schuldner zur Zeit der Pfändung unmittelbar grössere Auslagen, wie für Arzt, Arzneien, Franchise, Geburt und Pflege von Familienangehörigen, einen Wohnungswechsel etc. bevor, so ist diesem Umstand in billiger Weise durch eine entsprechende zeitweise Erhöhung des Existenzminimums Rechnung zu tragen. Gleiches gilt, wenn diese Auslagen dem Schuldner während der Dauer der Lohnpfändung erwachsen. Eine Änderung der Lohnpfändung erfolgt hier in der Regel jedoch nur auf Antrag des Schuldners. III. Steuern Diese sind bei der Berechnung des Notbedarfs nicht zu berücksichtigen (BGE 126 III 89, 92 f.; BGer 17.11.2003, 7B.221/2003 = BlSchK 2004, 85 ff.). Bei ausländischen Arbeitnehmern, die der Quellensteuer unterliegen, ist bei der Berechnung der pfändbaren Quote vom Lohn auszugehen, der diesen tatsächlich ausbezahlt wird (BGE 90 III 34). IV. Sonderbestimmungen über das dem Schuldner anrechenbare Einkommen Beiträge gemäss Art. 163 ZGB oder Art. 13 PartG Verfügt der Ehegatte oder der eingetragene Partner des Schuldners über eigenes Einkommen, so ist das gemeinsame Existenzminimum von beiden Ehegatten oder eingetragenen Partnern (ohne Beiträge gemäss Art. 164 ZGB) im Verhältnis ihrer Nettoeinkommen zu tragen. Entsprechend verringert sich das dem Schuldner anrechenbare Existenzminimum (BGE 114 III 12 ff.). Beiträge gemäss Art. 323 Abs. 2 ZGB Die Beiträge aus dem Erwerbseinkommen minderjähriger Kinder, die in Haushaltgemeinschaft mit dem Schuldner leben, sind vorab vom gemeinsamen Existenzminimum abzuziehen (BGE 104 III 77 f.). Dieser Abzug ist in der Regel auf einen Drittel des Nettoeinkommens der Kinder, höchstens jedoch auf den für sie geltenden Grundbetrag (Ziff. I/4) zu bemessen. Der Arbeitserwerb volljähriger, in häuslicher Gemeinschaft mit dem Schuldner lebender Kinder ist bei der Berechnung des Existenzminimums desselben grundsätzlich nicht zu berücksichtigen. Dagegen ist dabei ein angemessener Anteil der volljährigen Kinder an den Wohnkosten in Abzug zu bringen. Leistungen/Vergütungen von Dritten wie Prämienverbilligungen, Stipendien, Unterstützungen etc. müssen zum Einkommen dazugerechnet werden. V. Abzüge vom Existenzminimum Naturalbezüge wie freie Kost, Logis, Dienstkleidung usw. sind entsprechend ihrem Geldwert vom Existenzminimum in Abzug zu bringen: Freie Kost mit 50% des Grundbetrages; Dienstkleidung mit Fr. 30.00 pro Monat. Reisespesenvergütungen welche der Schuldner von seinem Arbeitgeber erhält, soweit er damit im Existenzminimum eingerechnete Verpflegungsauslagen in nennenswertem Umfang einsparen kann. VI. Abweichungen von den Ansätzen Abweichungen von den Ansätzen gemäss Ziff. I-V können soweit getroffen werden, als der Betreibungsbeamte sie aufgrund der ihm im Einzelfall obliegenden Prüfung aller Umstände für angemessen hält. **************** Diese Richtlinien beruhen auf dem Landesindex (Totalindex) der Konsumentenpreise (Basis Dezember 2005 = 100 Punkte) von Ende Dezember 2008 mit einem Indexstand von 103.4 Punkten. Sie gleichen vorgabeweise die Teuerung bis zum Indexstand von 110 Punkten aus. Eine Änderung der Ansätze ist erst bei Überschreiten eines Indexstandes von 115 Punkten, oder Unterschreiten eines Indexstandes von 95 Punkten vorgesehen. de| fr | it Schlagworte schuldner kind existenzminimum monat berechnung ehegatte lohn einkommen angemessenheit mietzins automobil lohnpfändung dauer entscheid wohnkosten Mehr Deskriptoren anzeigen Normen Bund ZGB: Art.163 Art.164 Art.323 PartG: Art.13 SchKG: Art.93 Weitere Urteile BGer 7B.221/2003 Leitentscheide BGE 114-III-12 126-III-89 130-III-765 134-III-323 121-III-20 S.22 82-III-26 104-III-77 129-III-526 90-III-33 S.34 AbR 2008/09 Nr.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